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32832804" w:rsidP="5EB8E38D" w:rsidRDefault="32832804" w14:paraId="28EB3561" w14:textId="03846CE4">
      <w:pPr>
        <w:tabs>
          <w:tab w:val="num" w:leader="none" w:pos="360"/>
        </w:tabs>
        <w:spacing w:after="120" w:line="259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B8E38D" w:rsidR="328328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</w:t>
      </w:r>
      <w:r w:rsidR="32832804">
        <w:drawing>
          <wp:inline wp14:editId="2B5AFEEE" wp14:anchorId="46FECF74">
            <wp:extent cx="1285875" cy="733425"/>
            <wp:effectExtent l="0" t="0" r="0" b="0"/>
            <wp:docPr id="20511600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51160038" name=""/>
                    <pic:cNvPicPr/>
                  </pic:nvPicPr>
                  <pic:blipFill>
                    <a:blip xmlns:r="http://schemas.openxmlformats.org/officeDocument/2006/relationships" r:embed="rId9124540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2832804" w:rsidP="5EB8E38D" w:rsidRDefault="32832804" w14:paraId="0E000873" w14:textId="756D1867">
      <w:pPr>
        <w:spacing w:after="0" w:afterAutospacing="off" w:line="240" w:lineRule="auto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B8E38D" w:rsidR="328328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PROGRAMA DE PÓS-GRADUAÇÃO EM ENGENHARIA MECÂNICA</w:t>
      </w:r>
    </w:p>
    <w:p w:rsidR="32832804" w:rsidP="5EB8E38D" w:rsidRDefault="32832804" w14:paraId="6CD4DBB6" w14:textId="14664AE5">
      <w:pPr>
        <w:pStyle w:val="NoSpacing"/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B8E38D" w:rsidR="328328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CENTRO TECNOLÓGICO</w:t>
      </w:r>
    </w:p>
    <w:p w:rsidR="32832804" w:rsidP="5EB8E38D" w:rsidRDefault="32832804" w14:paraId="65CAFD2F" w14:textId="2B870F78">
      <w:pPr>
        <w:pStyle w:val="NoSpacing"/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B8E38D" w:rsidR="328328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UNIVERSIDADE FEDERAL DO ESPÍRITO SANTO</w:t>
      </w:r>
    </w:p>
    <w:p xmlns:wp14="http://schemas.microsoft.com/office/word/2010/wordml" w:rsidP="5EB8E38D" w14:paraId="2F33B051" wp14:textId="43729DC8">
      <w:pPr>
        <w:pStyle w:val="Heading1"/>
        <w:jc w:val="center"/>
        <w:rPr>
          <w:u w:val="single"/>
        </w:rPr>
      </w:pPr>
      <w:r w:rsidRPr="70741B9E" w:rsidR="5EB8E38D">
        <w:rPr>
          <w:u w:val="single"/>
        </w:rPr>
        <w:t>Formulário</w:t>
      </w:r>
      <w:r w:rsidRPr="70741B9E" w:rsidR="5EB8E38D">
        <w:rPr>
          <w:u w:val="single"/>
        </w:rPr>
        <w:t xml:space="preserve"> de </w:t>
      </w:r>
      <w:r w:rsidRPr="70741B9E" w:rsidR="5EB8E38D">
        <w:rPr>
          <w:u w:val="single"/>
        </w:rPr>
        <w:t>Solicitação</w:t>
      </w:r>
      <w:r w:rsidRPr="70741B9E" w:rsidR="5EB8E38D">
        <w:rPr>
          <w:u w:val="single"/>
        </w:rPr>
        <w:t xml:space="preserve"> de </w:t>
      </w:r>
      <w:r w:rsidRPr="70741B9E" w:rsidR="5EB8E38D">
        <w:rPr>
          <w:u w:val="single"/>
        </w:rPr>
        <w:t>Aproveitamento</w:t>
      </w:r>
      <w:r w:rsidRPr="70741B9E" w:rsidR="5EB8E38D">
        <w:rPr>
          <w:u w:val="single"/>
        </w:rPr>
        <w:t xml:space="preserve"> de </w:t>
      </w:r>
      <w:r w:rsidRPr="70741B9E" w:rsidR="5EB8E38D">
        <w:rPr>
          <w:u w:val="single"/>
        </w:rPr>
        <w:t>Créditos</w:t>
      </w:r>
      <w:r w:rsidRPr="70741B9E" w:rsidR="5B32206C">
        <w:rPr>
          <w:u w:val="single"/>
        </w:rPr>
        <w:t xml:space="preserve"> feitos no PPGEM/UFES</w:t>
      </w:r>
    </w:p>
    <w:p xmlns:wp14="http://schemas.microsoft.com/office/word/2010/wordml" w:rsidP="5EB8E38D" w14:paraId="0CD7B995" wp14:textId="11FCB103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Pr="53CABD0A" w:rsidR="3CE5067B">
        <w:rPr>
          <w:rFonts w:ascii="Calibri" w:hAnsi="Calibri" w:eastAsia="Calibri" w:cs="Calibri" w:asciiTheme="majorAscii" w:hAnsiTheme="majorAscii" w:eastAsiaTheme="majorAscii" w:cstheme="majorAscii"/>
        </w:rPr>
        <w:t xml:space="preserve">1. 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Identificação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do(a)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alun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o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(a)</w:t>
      </w:r>
    </w:p>
    <w:p xmlns:wp14="http://schemas.microsoft.com/office/word/2010/wordml" w:rsidP="5EB8E38D" w14:paraId="2924D459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Nome do(a) 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aluno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(a): ____________________________________________</w:t>
      </w:r>
    </w:p>
    <w:p xmlns:wp14="http://schemas.microsoft.com/office/word/2010/wordml" w:rsidP="5EB8E38D" w14:paraId="25E7DDC4" wp14:textId="56F8C758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Pr="53CABD0A" w:rsidR="535D0EDD">
        <w:rPr>
          <w:rFonts w:ascii="Calibri" w:hAnsi="Calibri" w:eastAsia="Calibri" w:cs="Calibri" w:asciiTheme="majorAscii" w:hAnsiTheme="majorAscii" w:eastAsiaTheme="majorAscii" w:cstheme="majorAscii"/>
        </w:rPr>
        <w:t>2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. 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D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isciplina</w:t>
      </w:r>
      <w:r w:rsidRPr="53CABD0A" w:rsidR="628FD7BA">
        <w:rPr>
          <w:rFonts w:ascii="Calibri" w:hAnsi="Calibri" w:eastAsia="Calibri" w:cs="Calibri" w:asciiTheme="majorAscii" w:hAnsiTheme="majorAscii" w:eastAsiaTheme="majorAscii" w:cstheme="majorAscii"/>
        </w:rPr>
        <w:t>s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3CABD0A" w:rsidR="40675D02">
        <w:rPr>
          <w:rFonts w:ascii="Calibri" w:hAnsi="Calibri" w:eastAsia="Calibri" w:cs="Calibri" w:asciiTheme="majorAscii" w:hAnsiTheme="majorAscii" w:eastAsiaTheme="majorAscii" w:cstheme="majorAscii"/>
        </w:rPr>
        <w:t>que</w:t>
      </w:r>
      <w:r w:rsidRPr="53CABD0A" w:rsidR="40675D02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3CABD0A" w:rsidR="40675D02">
        <w:rPr>
          <w:rFonts w:ascii="Calibri" w:hAnsi="Calibri" w:eastAsia="Calibri" w:cs="Calibri" w:asciiTheme="majorAscii" w:hAnsiTheme="majorAscii" w:eastAsiaTheme="majorAscii" w:cstheme="majorAscii"/>
        </w:rPr>
        <w:t>quer</w:t>
      </w:r>
      <w:r w:rsidRPr="53CABD0A" w:rsidR="40675D02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3CABD0A" w:rsidR="40675D02">
        <w:rPr>
          <w:rFonts w:ascii="Calibri" w:hAnsi="Calibri" w:eastAsia="Calibri" w:cs="Calibri" w:asciiTheme="majorAscii" w:hAnsiTheme="majorAscii" w:eastAsiaTheme="majorAscii" w:cstheme="majorAscii"/>
        </w:rPr>
        <w:t>aproveitar</w:t>
      </w:r>
      <w:r w:rsidRPr="53CABD0A" w:rsidR="40675D02">
        <w:rPr>
          <w:rFonts w:ascii="Calibri" w:hAnsi="Calibri" w:eastAsia="Calibri" w:cs="Calibri" w:asciiTheme="majorAscii" w:hAnsiTheme="majorAscii" w:eastAsiaTheme="majorAscii" w:cstheme="majorAscii"/>
        </w:rPr>
        <w:t>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55"/>
        <w:gridCol w:w="7155"/>
      </w:tblGrid>
      <w:tr w:rsidR="53CABD0A" w:rsidTr="53CABD0A" w14:paraId="47478264">
        <w:trPr>
          <w:trHeight w:val="300"/>
        </w:trPr>
        <w:tc>
          <w:tcPr>
            <w:tcW w:w="555" w:type="dxa"/>
            <w:tcMar/>
          </w:tcPr>
          <w:p w:rsidR="53CABD0A" w:rsidP="53CABD0A" w:rsidRDefault="53CABD0A" w14:paraId="7C070620" w14:textId="489CBAD4">
            <w:pPr>
              <w:pStyle w:val="Normal"/>
            </w:pPr>
          </w:p>
        </w:tc>
        <w:tc>
          <w:tcPr>
            <w:tcW w:w="7155" w:type="dxa"/>
            <w:tcMar/>
          </w:tcPr>
          <w:p w:rsidR="53CABD0A" w:rsidP="53CABD0A" w:rsidRDefault="53CABD0A" w14:paraId="52099953" w14:textId="5B8D947D">
            <w:pPr>
              <w:pStyle w:val="Normal"/>
            </w:pPr>
          </w:p>
        </w:tc>
      </w:tr>
      <w:tr w:rsidR="53CABD0A" w:rsidTr="53CABD0A" w14:paraId="6565A16B">
        <w:trPr>
          <w:trHeight w:val="300"/>
        </w:trPr>
        <w:tc>
          <w:tcPr>
            <w:tcW w:w="555" w:type="dxa"/>
            <w:tcMar/>
          </w:tcPr>
          <w:p w:rsidR="53CABD0A" w:rsidP="53CABD0A" w:rsidRDefault="53CABD0A" w14:paraId="750B265A" w14:textId="5B8D947D">
            <w:pPr>
              <w:pStyle w:val="Normal"/>
            </w:pPr>
          </w:p>
        </w:tc>
        <w:tc>
          <w:tcPr>
            <w:tcW w:w="7155" w:type="dxa"/>
            <w:tcMar/>
          </w:tcPr>
          <w:p w:rsidR="53CABD0A" w:rsidP="53CABD0A" w:rsidRDefault="53CABD0A" w14:paraId="3CAE5F89" w14:textId="5B8D947D">
            <w:pPr>
              <w:pStyle w:val="Normal"/>
            </w:pPr>
          </w:p>
        </w:tc>
      </w:tr>
      <w:tr w:rsidR="53CABD0A" w:rsidTr="53CABD0A" w14:paraId="51703787">
        <w:trPr>
          <w:trHeight w:val="300"/>
        </w:trPr>
        <w:tc>
          <w:tcPr>
            <w:tcW w:w="555" w:type="dxa"/>
            <w:tcMar/>
          </w:tcPr>
          <w:p w:rsidR="53CABD0A" w:rsidP="53CABD0A" w:rsidRDefault="53CABD0A" w14:paraId="605056CE" w14:textId="5B8D947D">
            <w:pPr>
              <w:pStyle w:val="Normal"/>
            </w:pPr>
          </w:p>
        </w:tc>
        <w:tc>
          <w:tcPr>
            <w:tcW w:w="7155" w:type="dxa"/>
            <w:tcMar/>
          </w:tcPr>
          <w:p w:rsidR="53CABD0A" w:rsidP="53CABD0A" w:rsidRDefault="53CABD0A" w14:paraId="3DC5C94C" w14:textId="5B8D947D">
            <w:pPr>
              <w:pStyle w:val="Normal"/>
            </w:pPr>
          </w:p>
        </w:tc>
      </w:tr>
      <w:tr w:rsidR="53CABD0A" w:rsidTr="53CABD0A" w14:paraId="5FC9DFCB">
        <w:trPr>
          <w:trHeight w:val="300"/>
        </w:trPr>
        <w:tc>
          <w:tcPr>
            <w:tcW w:w="555" w:type="dxa"/>
            <w:tcMar/>
          </w:tcPr>
          <w:p w:rsidR="53CABD0A" w:rsidP="53CABD0A" w:rsidRDefault="53CABD0A" w14:paraId="6D1DA70D" w14:textId="5C444AA9">
            <w:pPr>
              <w:pStyle w:val="Normal"/>
            </w:pPr>
          </w:p>
        </w:tc>
        <w:tc>
          <w:tcPr>
            <w:tcW w:w="7155" w:type="dxa"/>
            <w:tcMar/>
          </w:tcPr>
          <w:p w:rsidR="53CABD0A" w:rsidP="53CABD0A" w:rsidRDefault="53CABD0A" w14:paraId="4EC0BE3A" w14:textId="2ED38CF0">
            <w:pPr>
              <w:pStyle w:val="Normal"/>
            </w:pPr>
          </w:p>
        </w:tc>
      </w:tr>
    </w:tbl>
    <w:p xmlns:wp14="http://schemas.microsoft.com/office/word/2010/wordml" w:rsidP="53CABD0A" w14:paraId="51F123AB" wp14:textId="54F09D66">
      <w:pPr>
        <w:pStyle w:val="Heading2"/>
        <w:ind w:left="0"/>
        <w:rPr>
          <w:rFonts w:ascii="Calibri" w:hAnsi="Calibri" w:eastAsia="Calibri" w:cs="Calibri" w:asciiTheme="majorAscii" w:hAnsiTheme="majorAscii" w:eastAsiaTheme="majorAscii" w:cstheme="majorAscii"/>
        </w:rPr>
      </w:pPr>
      <w:r w:rsidRPr="53CABD0A" w:rsidR="1F17126D">
        <w:rPr>
          <w:rFonts w:ascii="Calibri" w:hAnsi="Calibri" w:eastAsia="Calibri" w:cs="Calibri" w:asciiTheme="majorAscii" w:hAnsiTheme="majorAscii" w:eastAsiaTheme="majorAscii" w:cstheme="majorAscii"/>
        </w:rPr>
        <w:t>3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. 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Anuência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do(a) 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orientador</w:t>
      </w: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(a)</w:t>
      </w:r>
    </w:p>
    <w:p xmlns:wp14="http://schemas.microsoft.com/office/word/2010/wordml" w:rsidP="5EB8E38D" w14:paraId="5FAD0E5F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Declaro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estar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ciente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e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acordo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com 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pedido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aproveitamento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créditos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do(a)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discente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acima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identificado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(a).</w:t>
      </w:r>
    </w:p>
    <w:p xmlns:wp14="http://schemas.microsoft.com/office/word/2010/wordml" w:rsidP="5EB8E38D" w14:paraId="0A8A0898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Nome do(a)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orientador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(a): ____________________________________________</w:t>
      </w:r>
    </w:p>
    <w:p xmlns:wp14="http://schemas.microsoft.com/office/word/2010/wordml" w:rsidP="5EB8E38D" w14:paraId="299A15C4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Assinatura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: ____________________________________________</w:t>
      </w:r>
    </w:p>
    <w:p xmlns:wp14="http://schemas.microsoft.com/office/word/2010/wordml" w:rsidP="5EB8E38D" w14:paraId="15DCAAB0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53CABD0A" w:rsidR="5EB8E38D">
        <w:rPr>
          <w:rFonts w:ascii="Calibri" w:hAnsi="Calibri" w:eastAsia="Calibri" w:cs="Calibri" w:asciiTheme="majorAscii" w:hAnsiTheme="majorAscii" w:eastAsiaTheme="majorAscii" w:cstheme="majorAscii"/>
        </w:rPr>
        <w:t>Data: ____/____/______</w:t>
      </w:r>
    </w:p>
    <w:p xmlns:wp14="http://schemas.microsoft.com/office/word/2010/wordml" w:rsidP="5EB8E38D" w14:paraId="221553AF" wp14:textId="77777777" wp14:noSpellErr="1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Informações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Regimento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do PPGEM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sobre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aproveitamento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créditos</w:t>
      </w:r>
    </w:p>
    <w:p xmlns:wp14="http://schemas.microsoft.com/office/word/2010/wordml" w:rsidP="5EB8E38D" w14:paraId="47BB535F" wp14:textId="6794D3E0">
      <w:pPr>
        <w:pStyle w:val="ListNumber"/>
        <w:rPr>
          <w:rFonts w:ascii="Calibri" w:hAnsi="Calibri" w:eastAsia="Calibri" w:cs="Calibri" w:asciiTheme="majorAscii" w:hAnsiTheme="majorAscii" w:eastAsiaTheme="majorAscii" w:cstheme="majorAscii"/>
          <w:lang w:val="pt-BR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aproveitamento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créditos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dependerá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parecer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circunstanciado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, que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analisará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equivalência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conteúdo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e de carga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horária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das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disciplinas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realizadas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em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outros PPGs stricto sensu com as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disciplinas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ministradas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no PPGEM, 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dependerá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da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aprovação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Colegiado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Acadêmico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Programa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.</w:t>
      </w:r>
    </w:p>
    <w:p xmlns:wp14="http://schemas.microsoft.com/office/word/2010/wordml" w:rsidP="5EB8E38D" w14:paraId="06DDBEBC" wp14:textId="04F81A34">
      <w:pPr>
        <w:pStyle w:val="ListNumber"/>
        <w:rPr>
          <w:rFonts w:ascii="Calibri" w:hAnsi="Calibri" w:eastAsia="Calibri" w:cs="Calibri" w:asciiTheme="majorAscii" w:hAnsiTheme="majorAscii" w:eastAsiaTheme="majorAscii" w:cstheme="majorAscii"/>
          <w:lang w:val="pt-BR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Para 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caso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Programas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no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Brasil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,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só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terão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validade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créditos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obtidos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junto a PPGs stricto sensu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>credenciados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  <w:lang w:val="pt-BR"/>
        </w:rPr>
        <w:t xml:space="preserve"> pela CAPES.</w:t>
      </w:r>
    </w:p>
    <w:p xmlns:wp14="http://schemas.microsoft.com/office/word/2010/wordml" w:rsidP="5EB8E38D" w14:paraId="66ADAB43" wp14:textId="6DA7375E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Exceto em casos de consórcios ou convênios entre a UFES e outras Instituições, pelo menos a metade do número mínimo de créditos deverá ser integralizada no PPGEM.</w:t>
      </w:r>
    </w:p>
    <w:p xmlns:wp14="http://schemas.microsoft.com/office/word/2010/wordml" w:rsidP="5EB8E38D" w14:paraId="1A9845E4" wp14:textId="381553C1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Não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há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aproveitamento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créditos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para as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atividades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estudos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individuais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(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Estudos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Dirigidos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),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seminários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estágios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.</w:t>
      </w:r>
    </w:p>
    <w:p xmlns:wp14="http://schemas.microsoft.com/office/word/2010/wordml" w:rsidP="5EB8E38D" w14:paraId="55CB1FD2" wp14:textId="74B60948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Somente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serão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aproveitadas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disciplinas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com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notas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iguais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ou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superiores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a 7 (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sete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).</w:t>
      </w:r>
    </w:p>
    <w:p xmlns:wp14="http://schemas.microsoft.com/office/word/2010/wordml" w:rsidP="5EB8E38D" w14:paraId="14317599" wp14:textId="254242DB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O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orientador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deverá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dar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anuência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pedido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aproveitamento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créditos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das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disciplinas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cursadas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pelo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discente</w:t>
      </w:r>
      <w:r w:rsidRPr="5EB8E38D" w:rsidR="5EB8E38D">
        <w:rPr>
          <w:rFonts w:ascii="Calibri" w:hAnsi="Calibri" w:eastAsia="Calibri" w:cs="Calibri" w:asciiTheme="majorAscii" w:hAnsiTheme="majorAscii" w:eastAsiaTheme="majorAscii" w:cstheme="majorAscii"/>
        </w:rPr>
        <w:t>.</w:t>
      </w:r>
    </w:p>
    <w:p xmlns:wp14="http://schemas.microsoft.com/office/word/2010/wordml" w:rsidP="5EB8E38D" w14:paraId="126EE41E" wp14:textId="1B509F08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Para 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>solicitar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o 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>aproveitamento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de 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>créditos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, o 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>aluno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>deve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>preencher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>formulário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>específico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>disponibilizado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no site 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>do</w:t>
      </w:r>
      <w:r w:rsidRPr="70741B9E" w:rsidR="5EB8E38D">
        <w:rPr>
          <w:rFonts w:ascii="Calibri" w:hAnsi="Calibri" w:eastAsia="Calibri" w:cs="Calibri" w:asciiTheme="majorAscii" w:hAnsiTheme="majorAscii" w:eastAsiaTheme="majorAscii" w:cstheme="majorAscii"/>
        </w:rPr>
        <w:t xml:space="preserve"> PPGEM.</w:t>
      </w:r>
    </w:p>
    <w:p w:rsidR="5FF470B9" w:rsidP="70741B9E" w:rsidRDefault="5FF470B9" w14:paraId="55C8EF53" w14:textId="3B187300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70741B9E" w:rsidR="5FF470B9">
        <w:rPr>
          <w:rFonts w:ascii="Calibri" w:hAnsi="Calibri" w:eastAsia="Calibri" w:cs="Calibri" w:asciiTheme="majorAscii" w:hAnsiTheme="majorAscii" w:eastAsiaTheme="majorAscii" w:cstheme="majorAscii"/>
        </w:rPr>
        <w:t>Poderão ser aproveitadas até 4 disciplinas e/ou 16 créditos</w:t>
      </w:r>
    </w:p>
    <w:sectPr w:rsidRPr="0006063C" w:rsidR="00FC693F" w:rsidSect="0003461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D618905"/>
    <w:rsid w:val="14B7CC1B"/>
    <w:rsid w:val="18C02914"/>
    <w:rsid w:val="1F17126D"/>
    <w:rsid w:val="22E1D0AF"/>
    <w:rsid w:val="253B7D0C"/>
    <w:rsid w:val="2640DAC6"/>
    <w:rsid w:val="2C3D45BE"/>
    <w:rsid w:val="32832804"/>
    <w:rsid w:val="3CE5067B"/>
    <w:rsid w:val="40675D02"/>
    <w:rsid w:val="4AD1D786"/>
    <w:rsid w:val="52433B6D"/>
    <w:rsid w:val="535D0EDD"/>
    <w:rsid w:val="53CABD0A"/>
    <w:rsid w:val="5B32206C"/>
    <w:rsid w:val="5EB8E38D"/>
    <w:rsid w:val="5FF470B9"/>
    <w:rsid w:val="628FD7BA"/>
    <w:rsid w:val="70741B9E"/>
    <w:rsid w:val="7891B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340013DA-EE11-426E-9740-11D35AE1E0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image" Target="/media/image.png" Id="rId912454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Andréia Eyng</lastModifiedBy>
  <revision>4</revision>
  <dcterms:created xsi:type="dcterms:W3CDTF">2013-12-23T23:15:00.0000000Z</dcterms:created>
  <dcterms:modified xsi:type="dcterms:W3CDTF">2026-02-19T17:23:50.9260660Z</dcterms:modified>
  <category/>
</coreProperties>
</file>