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32832804" w:rsidP="5EB8E38D" w:rsidRDefault="32832804" w14:paraId="28EB3561" w14:textId="03846CE4">
      <w:pPr>
        <w:tabs>
          <w:tab w:val="num" w:leader="none" w:pos="360"/>
        </w:tabs>
        <w:spacing w:after="12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</w:t>
      </w:r>
      <w:r w:rsidR="32832804">
        <w:drawing>
          <wp:inline wp14:editId="2B5AFEEE" wp14:anchorId="46FECF74">
            <wp:extent cx="1285875" cy="733425"/>
            <wp:effectExtent l="0" t="0" r="0" b="0"/>
            <wp:docPr id="20511600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51160038" name=""/>
                    <pic:cNvPicPr/>
                  </pic:nvPicPr>
                  <pic:blipFill>
                    <a:blip xmlns:r="http://schemas.openxmlformats.org/officeDocument/2006/relationships" r:embed="rId9124540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832804" w:rsidP="5EB8E38D" w:rsidRDefault="32832804" w14:paraId="0E000873" w14:textId="756D1867">
      <w:pPr>
        <w:spacing w:after="0" w:afterAutospacing="off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w:rsidR="32832804" w:rsidP="5EB8E38D" w:rsidRDefault="32832804" w14:paraId="6CD4DBB6" w14:textId="14664AE5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w:rsidR="32832804" w:rsidP="5EB8E38D" w:rsidRDefault="32832804" w14:paraId="65CAFD2F" w14:textId="2B870F78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xmlns:wp14="http://schemas.microsoft.com/office/word/2010/wordml" w:rsidP="5EB8E38D" w14:paraId="2F33B051" wp14:textId="20B7C836">
      <w:pPr>
        <w:pStyle w:val="Heading1"/>
        <w:jc w:val="center"/>
        <w:rPr>
          <w:u w:val="single"/>
        </w:rPr>
      </w:pPr>
      <w:r w:rsidRPr="5EB8E38D" w:rsidR="5EB8E38D">
        <w:rPr>
          <w:u w:val="single"/>
        </w:rPr>
        <w:t>Formulário</w:t>
      </w:r>
      <w:r w:rsidRPr="5EB8E38D" w:rsidR="5EB8E38D">
        <w:rPr>
          <w:u w:val="single"/>
        </w:rPr>
        <w:t xml:space="preserve"> de </w:t>
      </w:r>
      <w:r w:rsidRPr="5EB8E38D" w:rsidR="5EB8E38D">
        <w:rPr>
          <w:u w:val="single"/>
        </w:rPr>
        <w:t>Solicitação</w:t>
      </w:r>
      <w:r w:rsidRPr="5EB8E38D" w:rsidR="5EB8E38D">
        <w:rPr>
          <w:u w:val="single"/>
        </w:rPr>
        <w:t xml:space="preserve"> de </w:t>
      </w:r>
      <w:r w:rsidRPr="5EB8E38D" w:rsidR="5EB8E38D">
        <w:rPr>
          <w:u w:val="single"/>
        </w:rPr>
        <w:t>Aproveitamento</w:t>
      </w:r>
      <w:r w:rsidRPr="5EB8E38D" w:rsidR="5EB8E38D">
        <w:rPr>
          <w:u w:val="single"/>
        </w:rPr>
        <w:t xml:space="preserve"> de </w:t>
      </w:r>
      <w:r w:rsidRPr="5EB8E38D" w:rsidR="5EB8E38D">
        <w:rPr>
          <w:u w:val="single"/>
        </w:rPr>
        <w:t>Créditos</w:t>
      </w:r>
    </w:p>
    <w:p xmlns:wp14="http://schemas.microsoft.com/office/word/2010/wordml" w:rsidP="5EB8E38D" w14:paraId="0CD7B995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Identificação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aluno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</w:t>
      </w:r>
    </w:p>
    <w:p xmlns:wp14="http://schemas.microsoft.com/office/word/2010/wordml" w:rsidP="5EB8E38D" w14:paraId="2924D45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Nome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aluno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(a): ____________________________________________</w:t>
      </w:r>
    </w:p>
    <w:p xmlns:wp14="http://schemas.microsoft.com/office/word/2010/wordml" w:rsidP="5EB8E38D" w14:paraId="735C76C7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E-mail: ____________________________________________</w:t>
      </w:r>
    </w:p>
    <w:p xmlns:wp14="http://schemas.microsoft.com/office/word/2010/wordml" w:rsidP="5EB8E38D" w14:paraId="25E7DDC4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1. Dados da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cursada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em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outro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Programa</w:t>
      </w:r>
    </w:p>
    <w:p xmlns:wp14="http://schemas.microsoft.com/office/word/2010/wordml" w:rsidP="5EB8E38D" w14:paraId="63944B8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Instituição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____________________________________________</w:t>
      </w:r>
    </w:p>
    <w:p xmlns:wp14="http://schemas.microsoft.com/office/word/2010/wordml" w:rsidP="5EB8E38D" w14:paraId="175F961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Programa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Pós-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Graduação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____________________________________________</w:t>
      </w:r>
    </w:p>
    <w:p xmlns:wp14="http://schemas.microsoft.com/office/word/2010/wordml" w:rsidP="5EB8E38D" w14:paraId="09B4D18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cursada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____________________________________________</w:t>
      </w:r>
    </w:p>
    <w:p xmlns:wp14="http://schemas.microsoft.com/office/word/2010/wordml" w:rsidP="5EB8E38D" w14:paraId="203C68FE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Carga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horária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 horas</w:t>
      </w:r>
    </w:p>
    <w:p xmlns:wp14="http://schemas.microsoft.com/office/word/2010/wordml" w:rsidP="5EB8E38D" w14:paraId="3E90C5B6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Nota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obtida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</w:t>
      </w:r>
    </w:p>
    <w:p xmlns:wp14="http://schemas.microsoft.com/office/word/2010/wordml" w:rsidP="5EB8E38D" w14:paraId="3717759A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2.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Equivalência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no PPGEM/UFES</w:t>
      </w:r>
    </w:p>
    <w:p xmlns:wp14="http://schemas.microsoft.com/office/word/2010/wordml" w:rsidP="5EB8E38D" w14:paraId="279C373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equivalente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no PPGEM: ____________________________________________</w:t>
      </w:r>
    </w:p>
    <w:p xmlns:wp14="http://schemas.microsoft.com/office/word/2010/wordml" w:rsidP="5EB8E38D" w14:paraId="0D20B920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3.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Documentos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obrigatórios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serem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anexados</w:t>
      </w:r>
    </w:p>
    <w:p xmlns:wp14="http://schemas.microsoft.com/office/word/2010/wordml" w:rsidP="5EB8E38D" w14:paraId="5F1708D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☐ Histórico escolar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mestrado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/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doutorado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no qual 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foi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cursada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14B90CA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☐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Ementa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a ser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aproveitada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4D1B4B8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ementas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 PPGEM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disponíveis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em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</w:t>
      </w:r>
    </w:p>
    <w:p xmlns:wp14="http://schemas.microsoft.com/office/word/2010/wordml" w:rsidP="5EB8E38D" w14:paraId="0A992717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https://engenhariamecanica.ufes.br/sites/engenhariamecanica.ufes.br/files/field/anexo/resolucao_ppgem_001.2025_-_areas_de_concentracao_linhas_de_pesquisa_e_disciplinas_do_ppgem_a_partir_de_2025.pdf</w:t>
      </w:r>
    </w:p>
    <w:p xmlns:wp14="http://schemas.microsoft.com/office/word/2010/wordml" w:rsidP="5EB8E38D" w14:paraId="51F123AB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4.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Anuência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</w:t>
      </w:r>
    </w:p>
    <w:p xmlns:wp14="http://schemas.microsoft.com/office/word/2010/wordml" w:rsidP="5EB8E38D" w14:paraId="5FAD0E5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Declaro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estar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ciente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e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acordo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com 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pedido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acima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identificado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(a).</w:t>
      </w:r>
    </w:p>
    <w:p xmlns:wp14="http://schemas.microsoft.com/office/word/2010/wordml" w:rsidP="5EB8E38D" w14:paraId="0A8A089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Nome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(a): ____________________________________________</w:t>
      </w:r>
    </w:p>
    <w:p xmlns:wp14="http://schemas.microsoft.com/office/word/2010/wordml" w:rsidP="5EB8E38D" w14:paraId="299A15C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Assinatura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____________________________________________</w:t>
      </w:r>
    </w:p>
    <w:p xmlns:wp14="http://schemas.microsoft.com/office/word/2010/wordml" w:rsidP="5EB8E38D" w14:paraId="15DCAAB0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Data: ____/____/______</w:t>
      </w:r>
    </w:p>
    <w:p w:rsidR="5EB8E38D" w:rsidP="5EB8E38D" w:rsidRDefault="5EB8E38D" w14:paraId="1A848484" w14:textId="5D367378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5EB8E38D" w14:paraId="221553AF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Informações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Regimento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 PPGEM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sobre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</w:p>
    <w:p xmlns:wp14="http://schemas.microsoft.com/office/word/2010/wordml" w:rsidP="5EB8E38D" w14:paraId="47BB535F" wp14:textId="6794D3E0">
      <w:pPr>
        <w:pStyle w:val="ListNumber"/>
        <w:rPr>
          <w:rFonts w:ascii="Calibri" w:hAnsi="Calibri" w:eastAsia="Calibri" w:cs="Calibri" w:asciiTheme="majorAscii" w:hAnsiTheme="majorAscii" w:eastAsiaTheme="majorAscii" w:cstheme="majorAscii"/>
          <w:lang w:val="pt-BR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dependerá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parecer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circunstanciado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, que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analisará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equivalência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conteúdo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e de carga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horária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realizadas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em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outros PPGs stricto sensu com 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ministradas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no PPGEM, 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dependerá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aprovação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Colegiado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Acadêmico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Programa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.</w:t>
      </w:r>
    </w:p>
    <w:p xmlns:wp14="http://schemas.microsoft.com/office/word/2010/wordml" w:rsidP="5EB8E38D" w14:paraId="06DDBEBC" wp14:textId="04F81A34">
      <w:pPr>
        <w:pStyle w:val="ListNumber"/>
        <w:rPr>
          <w:rFonts w:ascii="Calibri" w:hAnsi="Calibri" w:eastAsia="Calibri" w:cs="Calibri" w:asciiTheme="majorAscii" w:hAnsiTheme="majorAscii" w:eastAsiaTheme="majorAscii" w:cstheme="majorAscii"/>
          <w:lang w:val="pt-BR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Para 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caso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Programas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no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Brasil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,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só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terão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validade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obtidos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junto a PPGs stricto sensu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credenciados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pela CAPES.</w:t>
      </w:r>
    </w:p>
    <w:p xmlns:wp14="http://schemas.microsoft.com/office/word/2010/wordml" w:rsidP="5EB8E38D" w14:paraId="66ADAB43" wp14:textId="6DA7375E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Exceto em casos de consórcios ou convênios entre a UFES e outras Instituições, pelo menos a metade do número mínimo de créditos deverá ser integralizada no PPGEM.</w:t>
      </w:r>
    </w:p>
    <w:p xmlns:wp14="http://schemas.microsoft.com/office/word/2010/wordml" w:rsidP="5EB8E38D" w14:paraId="1A9845E4" wp14:textId="381553C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Não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há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para 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atividades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estudos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individuais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(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Estudos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Dirigidos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),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seminários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estágios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55CB1FD2" wp14:textId="74B60948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Somente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serão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com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notas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iguais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ou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superiores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a 7 (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).</w:t>
      </w:r>
    </w:p>
    <w:p xmlns:wp14="http://schemas.microsoft.com/office/word/2010/wordml" w:rsidP="5EB8E38D" w14:paraId="14317599" wp14:textId="254242DB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deverá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dar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anuência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pedido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cursadas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pelo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126EE41E" wp14:textId="1B509F08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Para solicitar o aproveitamento de créditos, o aluno deve preencher formulário específico disponibilizado no site do PPGEM.</w:t>
      </w:r>
    </w:p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53B7D0C"/>
    <w:rsid w:val="2C3D45BE"/>
    <w:rsid w:val="32832804"/>
    <w:rsid w:val="4AD1D786"/>
    <w:rsid w:val="5EB8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40013DA-EE11-426E-9740-11D35AE1E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.png" Id="rId912454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Andréia Eyng</lastModifiedBy>
  <revision>2</revision>
  <dcterms:created xsi:type="dcterms:W3CDTF">2013-12-23T23:15:00.0000000Z</dcterms:created>
  <dcterms:modified xsi:type="dcterms:W3CDTF">2025-09-12T18:30:07.6444714Z</dcterms:modified>
  <category/>
</coreProperties>
</file>